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Sinai</w:t>
      </w:r>
    </w:p>
    <w:p>
      <w:pPr>
        <w:pStyle w:val="Questions"/>
      </w:pPr>
      <w:r>
        <w:t xml:space="preserve">1. OEMSS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NSIAI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ITUAOMNN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AARON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OFOT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TRUEMPT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PMAC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MOESK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GOD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Sinai</dc:title>
  <dcterms:created xsi:type="dcterms:W3CDTF">2021-10-11T12:41:02Z</dcterms:created>
  <dcterms:modified xsi:type="dcterms:W3CDTF">2021-10-11T12:41:02Z</dcterms:modified>
</cp:coreProperties>
</file>