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 Snowden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1,085 meters high    </w:t>
      </w:r>
      <w:r>
        <w:t xml:space="preserve">   1639    </w:t>
      </w:r>
      <w:r>
        <w:t xml:space="preserve">   Ben Nevis    </w:t>
      </w:r>
      <w:r>
        <w:t xml:space="preserve">   giant    </w:t>
      </w:r>
      <w:r>
        <w:t xml:space="preserve">   highest    </w:t>
      </w:r>
      <w:r>
        <w:t xml:space="preserve">   Mountain    </w:t>
      </w:r>
      <w:r>
        <w:t xml:space="preserve">   Rhitta Gawr    </w:t>
      </w:r>
      <w:r>
        <w:t xml:space="preserve">   Scafell Pike    </w:t>
      </w:r>
      <w:r>
        <w:t xml:space="preserve">   Snow Hill    </w:t>
      </w:r>
      <w:r>
        <w:t xml:space="preserve">   Snowden    </w:t>
      </w:r>
      <w:r>
        <w:t xml:space="preserve">   summit    </w:t>
      </w:r>
      <w:r>
        <w:t xml:space="preserve">   Thomas Johnson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Snowden - Wordsearch</dc:title>
  <dcterms:created xsi:type="dcterms:W3CDTF">2021-10-11T12:40:04Z</dcterms:created>
  <dcterms:modified xsi:type="dcterms:W3CDTF">2021-10-11T12:40:04Z</dcterms:modified>
</cp:coreProperties>
</file>