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 St. Helens, 1980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ERUPTION    </w:t>
      </w:r>
      <w:r>
        <w:t xml:space="preserve">   DISASTER    </w:t>
      </w:r>
      <w:r>
        <w:t xml:space="preserve">   CAMERA    </w:t>
      </w:r>
      <w:r>
        <w:t xml:space="preserve">   EVACUATE    </w:t>
      </w:r>
      <w:r>
        <w:t xml:space="preserve">   WASHINGTON    </w:t>
      </w:r>
      <w:r>
        <w:t xml:space="preserve">   EARTHQUAKE    </w:t>
      </w:r>
      <w:r>
        <w:t xml:space="preserve">   HELICOPTER    </w:t>
      </w:r>
      <w:r>
        <w:t xml:space="preserve">   DUST    </w:t>
      </w:r>
      <w:r>
        <w:t xml:space="preserve">   SMOKE    </w:t>
      </w:r>
      <w:r>
        <w:t xml:space="preserve">   LAVA    </w:t>
      </w:r>
      <w:r>
        <w:t xml:space="preserve">   MAGMA    </w:t>
      </w:r>
      <w:r>
        <w:t xml:space="preserve">   CABIN    </w:t>
      </w:r>
      <w:r>
        <w:t xml:space="preserve">   SKELETON WOMAN    </w:t>
      </w:r>
      <w:r>
        <w:t xml:space="preserve">   SULFUR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St. Helens, 1980</dc:title>
  <dcterms:created xsi:type="dcterms:W3CDTF">2021-10-11T12:39:55Z</dcterms:created>
  <dcterms:modified xsi:type="dcterms:W3CDTF">2021-10-11T12:39:55Z</dcterms:modified>
</cp:coreProperties>
</file>