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 St. Helens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Hot, bright orange liquid that’s inside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one plates goes under another plate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 Orange liquid that comes out of a volcano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in America beginning  with 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remains of something that has burnt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 that was famous for being killed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mountain the erupted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brown substances that flows after a eruption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volcano explodes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people get killed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St. Helens </dc:title>
  <dcterms:created xsi:type="dcterms:W3CDTF">2021-10-11T12:41:23Z</dcterms:created>
  <dcterms:modified xsi:type="dcterms:W3CDTF">2021-10-11T12:41:23Z</dcterms:modified>
</cp:coreProperties>
</file>