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Mount St Hellens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pelted    </w:t>
      </w:r>
      <w:r>
        <w:t xml:space="preserve">   smoldering    </w:t>
      </w:r>
      <w:r>
        <w:t xml:space="preserve">   bickering    </w:t>
      </w:r>
      <w:r>
        <w:t xml:space="preserve">   nauseating    </w:t>
      </w:r>
      <w:r>
        <w:t xml:space="preserve">   suffocate    </w:t>
      </w:r>
      <w:r>
        <w:t xml:space="preserve">   chided    </w:t>
      </w:r>
      <w:r>
        <w:t xml:space="preserve">   bulges    </w:t>
      </w:r>
      <w:r>
        <w:t xml:space="preserve">   crater    </w:t>
      </w:r>
      <w:r>
        <w:t xml:space="preserve">   summit    </w:t>
      </w:r>
      <w:r>
        <w:t xml:space="preserve">   pumice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 St Hellens</dc:title>
  <dcterms:created xsi:type="dcterms:W3CDTF">2021-10-11T12:40:25Z</dcterms:created>
  <dcterms:modified xsi:type="dcterms:W3CDTF">2021-10-11T12:40:25Z</dcterms:modified>
</cp:coreProperties>
</file>