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Vesuvius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volcano's firey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Hasn't erupted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over, it's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Hot, warmth.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Erupts reglarly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Posionus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most dangerous volcanos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found Pompeii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Signs of trouble,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explosion of Magma and 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Vesuvius Crossword</dc:title>
  <dcterms:created xsi:type="dcterms:W3CDTF">2021-10-11T12:40:49Z</dcterms:created>
  <dcterms:modified xsi:type="dcterms:W3CDTF">2021-10-11T12:40:49Z</dcterms:modified>
</cp:coreProperties>
</file>