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plateau    </w:t>
      </w:r>
      <w:r>
        <w:t xml:space="preserve">   mountain    </w:t>
      </w:r>
      <w:r>
        <w:t xml:space="preserve">   waterfall    </w:t>
      </w:r>
      <w:r>
        <w:t xml:space="preserve">   hill    </w:t>
      </w:r>
      <w:r>
        <w:t xml:space="preserve">   lake    </w:t>
      </w:r>
      <w:r>
        <w:t xml:space="preserve">   valley    </w:t>
      </w:r>
      <w:r>
        <w:t xml:space="preserve">   forest    </w:t>
      </w:r>
      <w:r>
        <w:t xml:space="preserve">   cliff    </w:t>
      </w:r>
      <w:r>
        <w:t xml:space="preserve">   crest    </w:t>
      </w:r>
      <w:r>
        <w:t xml:space="preserve">   ridge    </w:t>
      </w:r>
      <w:r>
        <w:t xml:space="preserve">   peak    </w:t>
      </w:r>
      <w:r>
        <w:t xml:space="preserve">   summit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</dc:title>
  <dcterms:created xsi:type="dcterms:W3CDTF">2021-10-11T12:39:48Z</dcterms:created>
  <dcterms:modified xsi:type="dcterms:W3CDTF">2021-10-11T12:39:48Z</dcterms:modified>
</cp:coreProperties>
</file>