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look up outside you see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 looks good with all of those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is nice from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chain of mountains or hills that form an elevated crest for some distance.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point of a 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Line of mountains connected by high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view you see at the top of the mountain.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Falls from the sky in the winter.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Partly hidden, darkened, or clouded by dust, smoke, or mist.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of a mountain.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</dc:title>
  <dcterms:created xsi:type="dcterms:W3CDTF">2021-10-11T12:40:16Z</dcterms:created>
  <dcterms:modified xsi:type="dcterms:W3CDTF">2021-10-11T12:40:16Z</dcterms:modified>
</cp:coreProperties>
</file>