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Mountain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WILD PIG    </w:t>
      </w:r>
      <w:r>
        <w:t xml:space="preserve">   SONORAN DESERT TOAD    </w:t>
      </w:r>
      <w:r>
        <w:t xml:space="preserve">   RATTLESNAKES    </w:t>
      </w:r>
      <w:r>
        <w:t xml:space="preserve">   PRAIRIE DOG    </w:t>
      </w:r>
      <w:r>
        <w:t xml:space="preserve">   PECCARY    </w:t>
      </w:r>
      <w:r>
        <w:t xml:space="preserve">   MEERKATS    </w:t>
      </w:r>
      <w:r>
        <w:t xml:space="preserve">   JAVELINA    </w:t>
      </w:r>
      <w:r>
        <w:t xml:space="preserve">   HORNED TOAD    </w:t>
      </w:r>
      <w:r>
        <w:t xml:space="preserve">   GOLDEN EAGLE    </w:t>
      </w:r>
      <w:r>
        <w:t xml:space="preserve">   GILA MONSTER    </w:t>
      </w:r>
      <w:r>
        <w:t xml:space="preserve">   COYOTE    </w:t>
      </w:r>
      <w:r>
        <w:t xml:space="preserve">   CORAL SNAKE    </w:t>
      </w:r>
      <w:r>
        <w:t xml:space="preserve">   CHUCKWALLA LIZARD    </w:t>
      </w:r>
      <w:r>
        <w:t xml:space="preserve">   CENTIPEDE    </w:t>
      </w:r>
      <w:r>
        <w:t xml:space="preserve">   BOBCATS    </w:t>
      </w:r>
      <w:r>
        <w:t xml:space="preserve">   BALD EAGLE    </w:t>
      </w:r>
      <w:r>
        <w:t xml:space="preserve">   ARIZONA TARANTULAS    </w:t>
      </w:r>
      <w:r>
        <w:t xml:space="preserve">   ARIZONA BARK SCORPIONS    </w:t>
      </w:r>
      <w:r>
        <w:t xml:space="preserve">   AFRICANIZED BEE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 Animals</dc:title>
  <dcterms:created xsi:type="dcterms:W3CDTF">2021-10-11T12:40:35Z</dcterms:created>
  <dcterms:modified xsi:type="dcterms:W3CDTF">2021-10-11T12:40:35Z</dcterms:modified>
</cp:coreProperties>
</file>