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Berry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GRIBLEYS FARM    </w:t>
      </w:r>
      <w:r>
        <w:t xml:space="preserve">   NEW YORK    </w:t>
      </w:r>
      <w:r>
        <w:t xml:space="preserve">   GORGE    </w:t>
      </w:r>
      <w:r>
        <w:t xml:space="preserve">   BERRY    </w:t>
      </w:r>
      <w:r>
        <w:t xml:space="preserve">   FOREST    </w:t>
      </w:r>
      <w:r>
        <w:t xml:space="preserve">   MOUNTAIN    </w:t>
      </w:r>
      <w:r>
        <w:t xml:space="preserve">   BARON WEASEL    </w:t>
      </w:r>
      <w:r>
        <w:t xml:space="preserve">   FRIGHTFUL    </w:t>
      </w:r>
      <w:r>
        <w:t xml:space="preserve">   BANDO    </w:t>
      </w:r>
      <w:r>
        <w:t xml:space="preserve">   SAM GRIBLEY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Berry Crunch</dc:title>
  <dcterms:created xsi:type="dcterms:W3CDTF">2021-10-11T12:39:54Z</dcterms:created>
  <dcterms:modified xsi:type="dcterms:W3CDTF">2021-10-11T12:39:54Z</dcterms:modified>
</cp:coreProperties>
</file>