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Visor    </w:t>
      </w:r>
      <w:r>
        <w:t xml:space="preserve">   Brakes    </w:t>
      </w:r>
      <w:r>
        <w:t xml:space="preserve">   Suspension    </w:t>
      </w:r>
      <w:r>
        <w:t xml:space="preserve">   Race    </w:t>
      </w:r>
      <w:r>
        <w:t xml:space="preserve">   Ramp    </w:t>
      </w:r>
      <w:r>
        <w:t xml:space="preserve">   Trail    </w:t>
      </w:r>
      <w:r>
        <w:t xml:space="preserve">   Hill    </w:t>
      </w:r>
      <w:r>
        <w:t xml:space="preserve">   Kneepads    </w:t>
      </w:r>
      <w:r>
        <w:t xml:space="preserve">   Helmet    </w:t>
      </w:r>
      <w:r>
        <w:t xml:space="preserve">   Jump    </w:t>
      </w:r>
      <w:r>
        <w:t xml:space="preserve">   Downhill    </w:t>
      </w:r>
      <w:r>
        <w:t xml:space="preserve">   Gloves    </w:t>
      </w:r>
      <w:r>
        <w:t xml:space="preserve">   Frame    </w:t>
      </w:r>
      <w:r>
        <w:t xml:space="preserve">   Tyres    </w:t>
      </w:r>
      <w:r>
        <w:t xml:space="preserve">   Handlebars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Bike</dc:title>
  <dcterms:created xsi:type="dcterms:W3CDTF">2021-10-11T12:40:30Z</dcterms:created>
  <dcterms:modified xsi:type="dcterms:W3CDTF">2021-10-11T12:40:30Z</dcterms:modified>
</cp:coreProperties>
</file>