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Mountain Bike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 front chainring to the cassette, also worn by all rappers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Metal connectors between the rim and hub, also where a playing card is inserted so it sounds like you're driving a motorcycle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Piece that connects the pedals to the bottom bracket, also what you call someone before they have had their morning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Connects saddle to the frame, also rhymes with meatpost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Shock on the front fork, also you would be crazy to ride the trails without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Only stopping mechanism besides crashing, also ya that pretty much sums 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Metal part of wheel, also what all dudes upgrade on their cars/pickups/hotwheels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switch gears, when done wrong could make going up a hill a pain in the a$#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Holds all of the back gears, also what you used to listen to all your music on GenZers wouldn't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Shock placed underneath the saddle, also what makes it feel like you're riding in a Cadillac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 all of the important parts and connect your hands to the bike, also a fabulous mustache style all riders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Squishy part where your hands go, also highly customizable with lots of color options, unless you're boring...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 the handlebars to the frame, also major part of a plant that holds it all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put your feet on, also what causes serious shin bleeding and bruising when control is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Base of the bike that everything is built around, also holds pictures and everyone has too many even though they've never actually bought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Rubber part of bike wheel, also this is pretty obvious so you're on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Inner part of wheel, also what your crazy uncle drags you in behind a boat and you hold on for dear life and scream bloody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sit on, also what you use to sit on horses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Bike Parts</dc:title>
  <dcterms:created xsi:type="dcterms:W3CDTF">2021-10-11T12:41:31Z</dcterms:created>
  <dcterms:modified xsi:type="dcterms:W3CDTF">2021-10-11T12:41:31Z</dcterms:modified>
</cp:coreProperties>
</file>