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Mountain Bike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Quickly taking a foot off your pedal to stop yourself from crashing.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nose wheelie.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narrow trail meant to be ridden single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jump that is flat on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lifting front wheel off the ground  in motion &amp; staying in motion w/o pedaling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crash where the rider goes over the handlebars.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banked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a frame that connects your bottom bracket to your rear axle.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wipeout.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spin rate or pedaling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jump with a space in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Leaping off your bike to avoid a more serious crash.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turn on a hill that is too steep to be climbed straight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maintain balance on a bike while keeping the bike stationary.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front cranks, chain, derailleurs, and rear cassette on a bike.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repeatedly ride a section until you have perfected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Running out of energy so suddenly that you simply can’t go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Setting up a bike’s wheels to run without the use of an inner tube.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pedal with a short, partial strokes to clear obstacles.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Technique that allows you to gain speed w/o pedaling.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 you choose to avoid obstacles.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Bending a wheel after hitting something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on a bike frame where the rear wheels axle slides into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Measurement  from center of rear wheel to center of the front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handlebars, stems, and everything attached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mechanism that moves the bike chain, shifting it to different cogs.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Complete a section of trail w/o crashing, stopping or taking feet off pedals.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Man-made span that extends the trail across a gap such as a river or ditch.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bike without rear suspension.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extremely narrow feature.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Your go-to place for any repairs, upgrades or supplies.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Bike Terminology</dc:title>
  <dcterms:created xsi:type="dcterms:W3CDTF">2021-10-11T12:41:15Z</dcterms:created>
  <dcterms:modified xsi:type="dcterms:W3CDTF">2021-10-11T12:41:15Z</dcterms:modified>
</cp:coreProperties>
</file>