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Mountain Bike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brake    </w:t>
      </w:r>
      <w:r>
        <w:t xml:space="preserve">   cassette    </w:t>
      </w:r>
      <w:r>
        <w:t xml:space="preserve">   chain    </w:t>
      </w:r>
      <w:r>
        <w:t xml:space="preserve">   crank    </w:t>
      </w:r>
      <w:r>
        <w:t xml:space="preserve">   derailleur    </w:t>
      </w:r>
      <w:r>
        <w:t xml:space="preserve">   fork    </w:t>
      </w:r>
      <w:r>
        <w:t xml:space="preserve">   frame    </w:t>
      </w:r>
      <w:r>
        <w:t xml:space="preserve">   grips    </w:t>
      </w:r>
      <w:r>
        <w:t xml:space="preserve">   handlebars    </w:t>
      </w:r>
      <w:r>
        <w:t xml:space="preserve">   headset    </w:t>
      </w:r>
      <w:r>
        <w:t xml:space="preserve">   hub    </w:t>
      </w:r>
      <w:r>
        <w:t xml:space="preserve">   levers    </w:t>
      </w:r>
      <w:r>
        <w:t xml:space="preserve">   pedal    </w:t>
      </w:r>
      <w:r>
        <w:t xml:space="preserve">   post    </w:t>
      </w:r>
      <w:r>
        <w:t xml:space="preserve">   rim    </w:t>
      </w:r>
      <w:r>
        <w:t xml:space="preserve">   rotor    </w:t>
      </w:r>
      <w:r>
        <w:t xml:space="preserve">   saddle    </w:t>
      </w:r>
      <w:r>
        <w:t xml:space="preserve">   shifters    </w:t>
      </w:r>
      <w:r>
        <w:t xml:space="preserve">   shock    </w:t>
      </w:r>
      <w:r>
        <w:t xml:space="preserve">   spacers    </w:t>
      </w:r>
      <w:r>
        <w:t xml:space="preserve">   spoke    </w:t>
      </w:r>
      <w:r>
        <w:t xml:space="preserve">   stem    </w:t>
      </w:r>
      <w:r>
        <w:t xml:space="preserve">   suspension    </w:t>
      </w:r>
      <w:r>
        <w:t xml:space="preserve">   tire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 Bike equipment</dc:title>
  <dcterms:created xsi:type="dcterms:W3CDTF">2021-10-11T12:40:06Z</dcterms:created>
  <dcterms:modified xsi:type="dcterms:W3CDTF">2021-10-11T12:40:06Z</dcterms:modified>
</cp:coreProperties>
</file>