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Biker Jargon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bail    </w:t>
      </w:r>
      <w:r>
        <w:t xml:space="preserve">   biff    </w:t>
      </w:r>
      <w:r>
        <w:t xml:space="preserve">   bonk     </w:t>
      </w:r>
      <w:r>
        <w:t xml:space="preserve">   brap    </w:t>
      </w:r>
      <w:r>
        <w:t xml:space="preserve">   bro    </w:t>
      </w:r>
      <w:r>
        <w:t xml:space="preserve">   flow    </w:t>
      </w:r>
      <w:r>
        <w:t xml:space="preserve">   gap    </w:t>
      </w:r>
      <w:r>
        <w:t xml:space="preserve">   gnarley     </w:t>
      </w:r>
      <w:r>
        <w:t xml:space="preserve">   loam    </w:t>
      </w:r>
      <w:r>
        <w:t xml:space="preserve">   oppo    </w:t>
      </w:r>
      <w:r>
        <w:t xml:space="preserve">   rad    </w:t>
      </w:r>
      <w:r>
        <w:t xml:space="preserve">   roost    </w:t>
      </w:r>
      <w:r>
        <w:t xml:space="preserve">   scrub    </w:t>
      </w:r>
      <w:r>
        <w:t xml:space="preserve">   shralp    </w:t>
      </w:r>
      <w:r>
        <w:t xml:space="preserve">   shred    </w:t>
      </w:r>
      <w:r>
        <w:t xml:space="preserve">   stoked     </w:t>
      </w:r>
      <w:r>
        <w:t xml:space="preserve">   tabel    </w:t>
      </w:r>
      <w:r>
        <w:t xml:space="preserve">   tweak     </w:t>
      </w:r>
      <w:r>
        <w:t xml:space="preserve">   zone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Biker Jargon </dc:title>
  <dcterms:created xsi:type="dcterms:W3CDTF">2021-10-11T12:39:36Z</dcterms:created>
  <dcterms:modified xsi:type="dcterms:W3CDTF">2021-10-11T12:39:36Z</dcterms:modified>
</cp:coreProperties>
</file>