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MTBing Shoes    </w:t>
      </w:r>
      <w:r>
        <w:t xml:space="preserve">   Thredbo    </w:t>
      </w:r>
      <w:r>
        <w:t xml:space="preserve">   GMBN    </w:t>
      </w:r>
      <w:r>
        <w:t xml:space="preserve">   Danny Hart    </w:t>
      </w:r>
      <w:r>
        <w:t xml:space="preserve">   Danny MacAskill    </w:t>
      </w:r>
      <w:r>
        <w:t xml:space="preserve">   POC    </w:t>
      </w:r>
      <w:r>
        <w:t xml:space="preserve">   Go Pro    </w:t>
      </w:r>
      <w:r>
        <w:t xml:space="preserve">   Full face helmet    </w:t>
      </w:r>
      <w:r>
        <w:t xml:space="preserve">   Berm    </w:t>
      </w:r>
      <w:r>
        <w:t xml:space="preserve">   Valve    </w:t>
      </w:r>
      <w:r>
        <w:t xml:space="preserve">   drop off    </w:t>
      </w:r>
      <w:r>
        <w:t xml:space="preserve">   hydraulic disc brakes    </w:t>
      </w:r>
      <w:r>
        <w:t xml:space="preserve">   air shocks    </w:t>
      </w:r>
      <w:r>
        <w:t xml:space="preserve">   Dropper seatpost    </w:t>
      </w:r>
      <w:r>
        <w:t xml:space="preserve">   Tubeless    </w:t>
      </w:r>
      <w:r>
        <w:t xml:space="preserve">   PSI    </w:t>
      </w:r>
      <w:r>
        <w:t xml:space="preserve">   Frame    </w:t>
      </w:r>
      <w:r>
        <w:t xml:space="preserve">   Jump    </w:t>
      </w:r>
      <w:r>
        <w:t xml:space="preserve">   Tube    </w:t>
      </w:r>
      <w:r>
        <w:t xml:space="preserve">   Cable    </w:t>
      </w:r>
      <w:r>
        <w:t xml:space="preserve">   Crankshaft    </w:t>
      </w:r>
      <w:r>
        <w:t xml:space="preserve">   Brakes    </w:t>
      </w:r>
      <w:r>
        <w:t xml:space="preserve">   crank brothers    </w:t>
      </w:r>
      <w:r>
        <w:t xml:space="preserve">   Hub    </w:t>
      </w:r>
      <w:r>
        <w:t xml:space="preserve">   Gears    </w:t>
      </w:r>
      <w:r>
        <w:t xml:space="preserve">   Tyres    </w:t>
      </w:r>
      <w:r>
        <w:t xml:space="preserve">   Mount Stromlo    </w:t>
      </w:r>
      <w:r>
        <w:t xml:space="preserve">   Dirt jump    </w:t>
      </w:r>
      <w:r>
        <w:t xml:space="preserve">   FOX    </w:t>
      </w:r>
      <w:r>
        <w:t xml:space="preserve">   table top    </w:t>
      </w:r>
      <w:r>
        <w:t xml:space="preserve">   Gap jump    </w:t>
      </w:r>
      <w:r>
        <w:t xml:space="preserve">   red bull rampage    </w:t>
      </w:r>
      <w:r>
        <w:t xml:space="preserve">   Specialized    </w:t>
      </w:r>
      <w:r>
        <w:t xml:space="preserve">   Trek    </w:t>
      </w:r>
      <w:r>
        <w:t xml:space="preserve">   Giant    </w:t>
      </w:r>
      <w:r>
        <w:t xml:space="preserve">   Enduro    </w:t>
      </w:r>
      <w:r>
        <w:t xml:space="preserve">   Downhill    </w:t>
      </w:r>
      <w:r>
        <w:t xml:space="preserve">   Hard Tail    </w:t>
      </w:r>
      <w:r>
        <w:t xml:space="preserve">   Dual    </w:t>
      </w:r>
      <w:r>
        <w:t xml:space="preserve">   Mountain Bike    </w:t>
      </w:r>
      <w:r>
        <w:t xml:space="preserve">   Rims    </w:t>
      </w:r>
      <w:r>
        <w:t xml:space="preserve">   Spokes    </w:t>
      </w:r>
      <w:r>
        <w:t xml:space="preserve">   Wheels    </w:t>
      </w:r>
      <w:r>
        <w:t xml:space="preserve">   Pedals    </w:t>
      </w:r>
      <w:r>
        <w:t xml:space="preserve">   Chain    </w:t>
      </w:r>
      <w:r>
        <w:t xml:space="preserve">   Saddle    </w:t>
      </w:r>
      <w:r>
        <w:t xml:space="preserve">   Crank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Biking </dc:title>
  <dcterms:created xsi:type="dcterms:W3CDTF">2021-10-11T12:40:42Z</dcterms:created>
  <dcterms:modified xsi:type="dcterms:W3CDTF">2021-10-11T12:40:42Z</dcterms:modified>
</cp:coreProperties>
</file>