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Biking Areas in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of Perth - East of St. Fillans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Between Golspie and Learnie Learnie Red Rocks - stunning views over the Kyle of Sutherland (Highlands)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west lothian scotland, cumbernauld Glen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a great red cross country loop. A few miles down the road from the bustle of Glentress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Glencoe, argylee, next too loch leven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Next to the Spey Bay, North-East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 outside of Glasgow, UK's largest windfarm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of Galloway Forrest Park and North of Baltersan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UCI standard trails designed and built to host Glasgow Commonwealth Games 2014 XC Mountain Bike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of Edinburgh, located near Peebles in the Scottish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park in the southside of Glasgow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Kirkaldy, Fife - Consists of 4 different trails (Green, Blue, Red &amp; Orange)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Falkirk - constructed and maintained by the Bespokes Community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Dumfries, next too mabie farm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 in the Highlands, north of Inverness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Biking Areas in Scotland</dc:title>
  <dcterms:created xsi:type="dcterms:W3CDTF">2021-10-11T12:40:56Z</dcterms:created>
  <dcterms:modified xsi:type="dcterms:W3CDTF">2021-10-11T12:40:56Z</dcterms:modified>
</cp:coreProperties>
</file>