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Mountain Born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flock    </w:t>
      </w:r>
      <w:r>
        <w:t xml:space="preserve">   sheperd    </w:t>
      </w:r>
      <w:r>
        <w:t xml:space="preserve">   gaze    </w:t>
      </w:r>
      <w:r>
        <w:t xml:space="preserve">   rifle    </w:t>
      </w:r>
      <w:r>
        <w:t xml:space="preserve">   coat    </w:t>
      </w:r>
      <w:r>
        <w:t xml:space="preserve">   wool    </w:t>
      </w:r>
      <w:r>
        <w:t xml:space="preserve">   wolfs    </w:t>
      </w:r>
      <w:r>
        <w:t xml:space="preserve">   mountains    </w:t>
      </w:r>
      <w:r>
        <w:t xml:space="preserve">   pasture    </w:t>
      </w:r>
      <w:r>
        <w:t xml:space="preserve">   ewes    </w:t>
      </w:r>
      <w:r>
        <w:t xml:space="preserve">   sheep    </w:t>
      </w:r>
      <w:r>
        <w:t xml:space="preserve">   baaaaa    </w:t>
      </w:r>
      <w:r>
        <w:t xml:space="preserve">   dusty    </w:t>
      </w:r>
      <w:r>
        <w:t xml:space="preserve">   farming    </w:t>
      </w:r>
      <w:r>
        <w:t xml:space="preserve">   Old fashion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Mountain Born</dc:title>
  <dcterms:created xsi:type="dcterms:W3CDTF">2021-10-11T12:39:43Z</dcterms:created>
  <dcterms:modified xsi:type="dcterms:W3CDTF">2021-10-11T12:39:43Z</dcterms:modified>
</cp:coreProperties>
</file>