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Climbers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planned action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to take care of something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surface that goes up or down at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to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difficult or impressive.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outdoing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and strength to continue with an activity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move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great disorder.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Climbers</dc:title>
  <dcterms:created xsi:type="dcterms:W3CDTF">2021-10-11T12:39:46Z</dcterms:created>
  <dcterms:modified xsi:type="dcterms:W3CDTF">2021-10-11T12:39:46Z</dcterms:modified>
</cp:coreProperties>
</file>