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 Climbing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CARABINER    </w:t>
      </w:r>
      <w:r>
        <w:t xml:space="preserve">   BACKPACK    </w:t>
      </w:r>
      <w:r>
        <w:t xml:space="preserve">   MOUNT SINAI    </w:t>
      </w:r>
      <w:r>
        <w:t xml:space="preserve">   MOUNT RUSHMORE    </w:t>
      </w:r>
      <w:r>
        <w:t xml:space="preserve">   PITON    </w:t>
      </w:r>
      <w:r>
        <w:t xml:space="preserve">   SUMMIT    </w:t>
      </w:r>
      <w:r>
        <w:t xml:space="preserve">   CLIMB    </w:t>
      </w:r>
      <w:r>
        <w:t xml:space="preserve">   CRUX    </w:t>
      </w:r>
      <w:r>
        <w:t xml:space="preserve">   BELAYER    </w:t>
      </w:r>
      <w:r>
        <w:t xml:space="preserve">   BASE CAMP    </w:t>
      </w:r>
      <w:r>
        <w:t xml:space="preserve">   MACHU PICCHU    </w:t>
      </w:r>
      <w:r>
        <w:t xml:space="preserve">   MOUNT KOSCIUSZKO    </w:t>
      </w:r>
      <w:r>
        <w:t xml:space="preserve">   MOUNT HOOD    </w:t>
      </w:r>
      <w:r>
        <w:t xml:space="preserve">   MOUNT FUJI    </w:t>
      </w:r>
      <w:r>
        <w:t xml:space="preserve">   GRAND TETON    </w:t>
      </w:r>
      <w:r>
        <w:t xml:space="preserve">   MOUNT RANIER    </w:t>
      </w:r>
      <w:r>
        <w:t xml:space="preserve">   MOUNT WHITNEY    </w:t>
      </w:r>
      <w:r>
        <w:t xml:space="preserve">   THE MATTERHORN    </w:t>
      </w:r>
      <w:r>
        <w:t xml:space="preserve">   MOUNT KILIMANJARO    </w:t>
      </w:r>
      <w:r>
        <w:t xml:space="preserve">   MOUNT DENALI    </w:t>
      </w:r>
      <w:r>
        <w:t xml:space="preserve">   MOUNT EVEREST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Climbing 2018</dc:title>
  <dcterms:created xsi:type="dcterms:W3CDTF">2021-10-11T12:40:23Z</dcterms:created>
  <dcterms:modified xsi:type="dcterms:W3CDTF">2021-10-11T12:40:23Z</dcterms:modified>
</cp:coreProperties>
</file>