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Climbing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icehammer    </w:t>
      </w:r>
      <w:r>
        <w:t xml:space="preserve">   extreme    </w:t>
      </w:r>
      <w:r>
        <w:t xml:space="preserve">   deadhang    </w:t>
      </w:r>
      <w:r>
        <w:t xml:space="preserve">   crimper    </w:t>
      </w:r>
      <w:r>
        <w:t xml:space="preserve">   climbingshoe    </w:t>
      </w:r>
      <w:r>
        <w:t xml:space="preserve">   chickenwing    </w:t>
      </w:r>
      <w:r>
        <w:t xml:space="preserve">   cheesegrater    </w:t>
      </w:r>
      <w:r>
        <w:t xml:space="preserve">   bump    </w:t>
      </w:r>
      <w:r>
        <w:t xml:space="preserve">   ascend    </w:t>
      </w:r>
      <w:r>
        <w:t xml:space="preserve">   mantel    </w:t>
      </w:r>
      <w:r>
        <w:t xml:space="preserve">   smear    </w:t>
      </w:r>
      <w:r>
        <w:t xml:space="preserve">   send    </w:t>
      </w:r>
      <w:r>
        <w:t xml:space="preserve">   toprope    </w:t>
      </w:r>
      <w:r>
        <w:t xml:space="preserve">   zclipping    </w:t>
      </w:r>
      <w:r>
        <w:t xml:space="preserve">   whipper    </w:t>
      </w:r>
      <w:r>
        <w:t xml:space="preserve">   undercling    </w:t>
      </w:r>
      <w:r>
        <w:t xml:space="preserve">   runner    </w:t>
      </w:r>
      <w:r>
        <w:t xml:space="preserve">   traverse    </w:t>
      </w:r>
      <w:r>
        <w:t xml:space="preserve">   toehook    </w:t>
      </w:r>
      <w:r>
        <w:t xml:space="preserve">   onsight    </w:t>
      </w:r>
      <w:r>
        <w:t xml:space="preserve">   quickdraw    </w:t>
      </w:r>
      <w:r>
        <w:t xml:space="preserve">   pitch    </w:t>
      </w:r>
      <w:r>
        <w:t xml:space="preserve">   chimney    </w:t>
      </w:r>
      <w:r>
        <w:t xml:space="preserve">   faceclimbing    </w:t>
      </w:r>
      <w:r>
        <w:t xml:space="preserve">   brakehand    </w:t>
      </w:r>
      <w:r>
        <w:t xml:space="preserve">   directional    </w:t>
      </w:r>
      <w:r>
        <w:t xml:space="preserve">   chock    </w:t>
      </w:r>
      <w:r>
        <w:t xml:space="preserve">   cam    </w:t>
      </w:r>
      <w:r>
        <w:t xml:space="preserve">   bolt    </w:t>
      </w:r>
      <w:r>
        <w:t xml:space="preserve">   belayloop    </w:t>
      </w:r>
      <w:r>
        <w:t xml:space="preserve">   backstep    </w:t>
      </w:r>
      <w:r>
        <w:t xml:space="preserve">   armbar    </w:t>
      </w:r>
      <w:r>
        <w:t xml:space="preserve">  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Climbing Word Search</dc:title>
  <dcterms:created xsi:type="dcterms:W3CDTF">2021-10-11T12:41:08Z</dcterms:created>
  <dcterms:modified xsi:type="dcterms:W3CDTF">2021-10-11T12:41:08Z</dcterms:modified>
</cp:coreProperties>
</file>