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Mountain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more of less connected mountains ranged in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mountain formed by natural faults in the earths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tallest mountain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naturally raised area of land not as high or as craggy as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mountains that form mainly by the effects of the earths crust folding on top of each other as they are pushed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climber of mountains especially for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narrow valley between hills or mountains typically with steep rocky walls and a stream running through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slow moving mass of ice which carves valleys into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mass of snow and ice detached from the mountain slope and heading down hill in sudden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mountain range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mountain or hill with a vent at the top through which molten rock has erupted.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pointed top of a mountain o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tree that can grow in the lower temperatures found on the higher slopes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height measured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mountain in europe stretching through switzerland, france, italy, austria and other countries.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Crossword</dc:title>
  <dcterms:created xsi:type="dcterms:W3CDTF">2021-10-11T12:40:04Z</dcterms:created>
  <dcterms:modified xsi:type="dcterms:W3CDTF">2021-10-11T12:40:04Z</dcterms:modified>
</cp:coreProperties>
</file>