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at a divergent boundaries + forms a arch [anticline]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to tectonic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by a convergent boundary + crust is bent into large folds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Washington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at the earths crust where lava,ash,and hot gasses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flat lying sediment is blown upward into a dome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water erosion upwelling of magma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actually three separate mountains Komitake [oldest] Kofuji [middle] fuji [youngest]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ridge-shaped fold</w:t>
            </w:r>
          </w:p>
        </w:tc>
      </w:tr>
    </w:tbl>
    <w:p>
      <w:pPr>
        <w:pStyle w:val="WordBankMedium"/>
      </w:pPr>
      <w:r>
        <w:t xml:space="preserve">    Fault-block-mountain    </w:t>
      </w:r>
      <w:r>
        <w:t xml:space="preserve">   Mount everest     </w:t>
      </w:r>
      <w:r>
        <w:t xml:space="preserve">   Mount fuji    </w:t>
      </w:r>
      <w:r>
        <w:t xml:space="preserve">   Volcanic mountain     </w:t>
      </w:r>
      <w:r>
        <w:t xml:space="preserve">   Divergent boundary    </w:t>
      </w:r>
      <w:r>
        <w:t xml:space="preserve">   Anticline    </w:t>
      </w:r>
      <w:r>
        <w:t xml:space="preserve">   Complex mountains    </w:t>
      </w:r>
      <w:r>
        <w:t xml:space="preserve">   Dome mountains    </w:t>
      </w:r>
      <w:r>
        <w:t xml:space="preserve">   Mount kilimanjaro    </w:t>
      </w:r>
      <w:r>
        <w:t xml:space="preserve">   Plateau mountain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Crossword Puzzle</dc:title>
  <dcterms:created xsi:type="dcterms:W3CDTF">2021-10-11T12:40:11Z</dcterms:created>
  <dcterms:modified xsi:type="dcterms:W3CDTF">2021-10-11T12:40:11Z</dcterms:modified>
</cp:coreProperties>
</file>