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fraction of the worlds population lives on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considered this when risen 1000 ft. above the surrounding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Almost all mountains form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Mountains that look like tall squares.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____ of the earths fresh water comes from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100,000 _____ mountains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highest point on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tectonic plates do to create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have been found on top of certain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string of mountains connected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highest peak recorded?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mountain ranges on different continents fit together, which proves the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tectonic plates get pushed together at their border, it creates what type of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Frozen mountains are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mountains are formed by the ____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______ can be found on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 can be on land or under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range of mountains is under what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tallest mountain in the solar system is located on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planet are the snow caps made of metal?</w:t>
            </w:r>
          </w:p>
        </w:tc>
      </w:tr>
    </w:tbl>
    <w:p>
      <w:pPr>
        <w:pStyle w:val="WordBankMedium"/>
      </w:pPr>
      <w:r>
        <w:t xml:space="preserve">   Mountain    </w:t>
      </w:r>
      <w:r>
        <w:t xml:space="preserve">   Summit    </w:t>
      </w:r>
      <w:r>
        <w:t xml:space="preserve">   Mountain Range    </w:t>
      </w:r>
      <w:r>
        <w:t xml:space="preserve">   Plateaus    </w:t>
      </w:r>
      <w:r>
        <w:t xml:space="preserve">   water    </w:t>
      </w:r>
      <w:r>
        <w:t xml:space="preserve">   One Tenth    </w:t>
      </w:r>
      <w:r>
        <w:t xml:space="preserve">   Mount Everest    </w:t>
      </w:r>
      <w:r>
        <w:t xml:space="preserve">   lava    </w:t>
      </w:r>
      <w:r>
        <w:t xml:space="preserve">   glaciers    </w:t>
      </w:r>
      <w:r>
        <w:t xml:space="preserve">   plants    </w:t>
      </w:r>
      <w:r>
        <w:t xml:space="preserve">   Mars    </w:t>
      </w:r>
      <w:r>
        <w:t xml:space="preserve">   uncharted    </w:t>
      </w:r>
      <w:r>
        <w:t xml:space="preserve">   Venus    </w:t>
      </w:r>
      <w:r>
        <w:t xml:space="preserve">   fossils    </w:t>
      </w:r>
      <w:r>
        <w:t xml:space="preserve">   smash    </w:t>
      </w:r>
      <w:r>
        <w:t xml:space="preserve">   Continental Drift    </w:t>
      </w:r>
      <w:r>
        <w:t xml:space="preserve">   fold    </w:t>
      </w:r>
      <w:r>
        <w:t xml:space="preserve">   Atlantic    </w:t>
      </w:r>
      <w:r>
        <w:t xml:space="preserve">   half    </w:t>
      </w:r>
      <w:r>
        <w:t xml:space="preserve">   naturally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Facts</dc:title>
  <dcterms:created xsi:type="dcterms:W3CDTF">2021-10-11T12:41:04Z</dcterms:created>
  <dcterms:modified xsi:type="dcterms:W3CDTF">2021-10-11T12:41:04Z</dcterms:modified>
</cp:coreProperties>
</file>