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mountain is formed when lava and ash settles around a volcanic 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mountain is formed when plates collide?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an example of a fault block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mountains are formed from tension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an example of a folded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tallest mountain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Around how many people did Mount Vesuvius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island(s) in the U.S was formed by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 an example of a volcanic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mountain is formed when magma pushes a piece of land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of the world's land is covered in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world's tallest freestanding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world's longest mountain 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an example of an upwarped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Roman god did they name volcanoes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feet tall does a land mass have to be to be considered a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of our fresh water comes from mountains?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Facts</dc:title>
  <dcterms:created xsi:type="dcterms:W3CDTF">2021-10-11T12:39:56Z</dcterms:created>
  <dcterms:modified xsi:type="dcterms:W3CDTF">2021-10-11T12:39:56Z</dcterms:modified>
</cp:coreProperties>
</file>