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hotcoco    </w:t>
      </w:r>
      <w:r>
        <w:t xml:space="preserve">   snowcat    </w:t>
      </w:r>
      <w:r>
        <w:t xml:space="preserve">   snowmobile    </w:t>
      </w:r>
      <w:r>
        <w:t xml:space="preserve">   friends    </w:t>
      </w:r>
      <w:r>
        <w:t xml:space="preserve">   helmet    </w:t>
      </w:r>
      <w:r>
        <w:t xml:space="preserve">   earmuffs    </w:t>
      </w:r>
      <w:r>
        <w:t xml:space="preserve">   googles    </w:t>
      </w:r>
      <w:r>
        <w:t xml:space="preserve">   winter    </w:t>
      </w:r>
      <w:r>
        <w:t xml:space="preserve">   chairlift    </w:t>
      </w:r>
      <w:r>
        <w:t xml:space="preserve">   gondola    </w:t>
      </w:r>
      <w:r>
        <w:t xml:space="preserve">   fun    </w:t>
      </w:r>
      <w:r>
        <w:t xml:space="preserve">   snowman    </w:t>
      </w:r>
      <w:r>
        <w:t xml:space="preserve">   snowflake    </w:t>
      </w:r>
      <w:r>
        <w:t xml:space="preserve">   family    </w:t>
      </w:r>
      <w:r>
        <w:t xml:space="preserve">   snowball    </w:t>
      </w:r>
      <w:r>
        <w:t xml:space="preserve">   sled    </w:t>
      </w:r>
      <w:r>
        <w:t xml:space="preserve">   beanie    </w:t>
      </w:r>
      <w:r>
        <w:t xml:space="preserve">   boots    </w:t>
      </w:r>
      <w:r>
        <w:t xml:space="preserve">   gloves    </w:t>
      </w:r>
      <w:r>
        <w:t xml:space="preserve">   snow    </w:t>
      </w:r>
      <w:r>
        <w:t xml:space="preserve">   westin    </w:t>
      </w:r>
      <w:r>
        <w:t xml:space="preserve">   snowboard    </w:t>
      </w:r>
      <w:r>
        <w:t xml:space="preserve">   ski    </w:t>
      </w:r>
      <w:r>
        <w:t xml:space="preserve">   mammoth    </w:t>
      </w:r>
      <w:r>
        <w:t xml:space="preserve">   wolly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Fun</dc:title>
  <dcterms:created xsi:type="dcterms:W3CDTF">2021-10-11T12:40:13Z</dcterms:created>
  <dcterms:modified xsi:type="dcterms:W3CDTF">2021-10-11T12:40:13Z</dcterms:modified>
</cp:coreProperties>
</file>