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Habitat Wordscramble</w:t>
      </w:r>
    </w:p>
    <w:p>
      <w:pPr>
        <w:pStyle w:val="Questions"/>
      </w:pPr>
      <w:r>
        <w:t xml:space="preserve">1. OTNUM SEERVET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EDNAS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OCRODSN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WNOS OLRSPEDA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IKCEROS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ORWBN ASEBR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OCLOMDEN SAROCB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RHMDBSIGUIMN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MIASTNUNO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YSECTOO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HTABTAI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NAOOBBS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Habitat Wordscramble</dc:title>
  <dcterms:created xsi:type="dcterms:W3CDTF">2021-10-11T12:39:52Z</dcterms:created>
  <dcterms:modified xsi:type="dcterms:W3CDTF">2021-10-11T12:39:52Z</dcterms:modified>
</cp:coreProperties>
</file>