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HERMON    </w:t>
      </w:r>
      <w:r>
        <w:t xml:space="preserve">   SHEPHER    </w:t>
      </w:r>
      <w:r>
        <w:t xml:space="preserve">   ABARIM    </w:t>
      </w:r>
      <w:r>
        <w:t xml:space="preserve">   PEOR    </w:t>
      </w:r>
      <w:r>
        <w:t xml:space="preserve">   PISGAH    </w:t>
      </w:r>
      <w:r>
        <w:t xml:space="preserve">   HOREB    </w:t>
      </w:r>
      <w:r>
        <w:t xml:space="preserve">   SEIR    </w:t>
      </w:r>
      <w:r>
        <w:t xml:space="preserve">   SEPHAR    </w:t>
      </w:r>
      <w:r>
        <w:t xml:space="preserve">   NEBO    </w:t>
      </w:r>
      <w:r>
        <w:t xml:space="preserve">   GILBOA    </w:t>
      </w:r>
      <w:r>
        <w:t xml:space="preserve">   MOUNTOFBLESSINGS    </w:t>
      </w:r>
      <w:r>
        <w:t xml:space="preserve">   ZION    </w:t>
      </w:r>
      <w:r>
        <w:t xml:space="preserve">   CARMEL    </w:t>
      </w:r>
      <w:r>
        <w:t xml:space="preserve">   OLIVET    </w:t>
      </w:r>
      <w:r>
        <w:t xml:space="preserve">   ARARAT    </w:t>
      </w:r>
      <w:r>
        <w:t xml:space="preserve">   GILEAD    </w:t>
      </w:r>
      <w:r>
        <w:t xml:space="preserve">   GERIZIM    </w:t>
      </w:r>
      <w:r>
        <w:t xml:space="preserve">   EBAL    </w:t>
      </w:r>
      <w:r>
        <w:t xml:space="preserve">   MORIAH    </w:t>
      </w:r>
      <w:r>
        <w:t xml:space="preserve">   TABOR    </w:t>
      </w:r>
      <w:r>
        <w:t xml:space="preserve">   SINAI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Hunter</dc:title>
  <dcterms:created xsi:type="dcterms:W3CDTF">2021-10-11T12:39:59Z</dcterms:created>
  <dcterms:modified xsi:type="dcterms:W3CDTF">2021-10-11T12:39:59Z</dcterms:modified>
</cp:coreProperties>
</file>