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Ax    </w:t>
      </w:r>
      <w:r>
        <w:t xml:space="preserve">   Bow    </w:t>
      </w:r>
      <w:r>
        <w:t xml:space="preserve">   Buckskins    </w:t>
      </w:r>
      <w:r>
        <w:t xml:space="preserve">   Camp    </w:t>
      </w:r>
      <w:r>
        <w:t xml:space="preserve">   Canoe    </w:t>
      </w:r>
      <w:r>
        <w:t xml:space="preserve">   Explorer    </w:t>
      </w:r>
      <w:r>
        <w:t xml:space="preserve">   Fur Hats    </w:t>
      </w:r>
      <w:r>
        <w:t xml:space="preserve">   Furs    </w:t>
      </w:r>
      <w:r>
        <w:t xml:space="preserve">   Indians    </w:t>
      </w:r>
      <w:r>
        <w:t xml:space="preserve">   Men    </w:t>
      </w:r>
      <w:r>
        <w:t xml:space="preserve">   Mountain    </w:t>
      </w:r>
      <w:r>
        <w:t xml:space="preserve">   Packmule    </w:t>
      </w:r>
      <w:r>
        <w:t xml:space="preserve">   Pelts    </w:t>
      </w:r>
      <w:r>
        <w:t xml:space="preserve">   Pioneer    </w:t>
      </w:r>
      <w:r>
        <w:t xml:space="preserve">   Rivers    </w:t>
      </w:r>
      <w:r>
        <w:t xml:space="preserve">   Teepee    </w:t>
      </w:r>
      <w:r>
        <w:t xml:space="preserve">   Traders    </w:t>
      </w:r>
      <w:r>
        <w:t xml:space="preserve">   Trading Post    </w:t>
      </w:r>
      <w:r>
        <w:t xml:space="preserve">   Traps    </w:t>
      </w:r>
      <w:r>
        <w:t xml:space="preserve">   Wagons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Men</dc:title>
  <dcterms:created xsi:type="dcterms:W3CDTF">2021-10-11T12:40:49Z</dcterms:created>
  <dcterms:modified xsi:type="dcterms:W3CDTF">2021-10-11T12:40:49Z</dcterms:modified>
</cp:coreProperties>
</file>