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 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trapper's hiding place for a catch of furs is called a _________________.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traders from the Northwest also found their way into Utah Territory before the coming of the mountain men. -The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1828 ________________ activity in Utah had declined considerably due to the depletion of beaver. -The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Mountain Men's favorite meat was ________________.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 the Mountain Men had little ____________________.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fur trade in the area that would become ____________ began in earnest in 1824. -The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notation on the ________________  map described this venture. -The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Mountain Men were almost constantly in contact with _______________________. --How the Fur Trade Operated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winter camp, trappers usually found a secluded, well-watered, timbered valley of ___________________.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rendezvous of 1827 was held as planned at the south end of _____________ Lake. -The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problem did the posts in the Uinta Basin face? -The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St. Louis became the _________________ point for the Taos Trappers to bring their furs. -Traders, Trappers, and Mountain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trusted weapon of the Mountain Man was his small-bore, long barreled ________________.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 hats became the latest fashion rage. -Traders, Trappers, and Mountain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while, the Spanish and their __________________ successors... -Traders, Trappers, and Mountain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Mexican traders purchased elk, buffalo, beaver, and other skins from the ____________________ and Utes. -Traders, Trappers, and Mountain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Hispanic authorities arrested some ________________________... -Traders, Trappers, and Mountain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_______________________ consisted of three cabins and was named Fort K. -The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summer, they often extended the _______________________ into two months. -Traders, Trappers, and Mountain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well _____________ and educated in the knowledge of a frontier life.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fur trading company was a well-organized partnership of ________________________.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fur _____________ actually reached its peak sometime between 1830 and 1832. -Traders, Trappers, and Mountain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trapper could not well afford the time to carry his furs each year to ____________________. -How the Fur Trade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Mountain Men busied themselves with other activities and with ________________. -Traders, Trappers, and Mountain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1833 Kit Carson established a post on the Green River at the mouth of the _____________ River. -The Fur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Men Crossword Puzzle</dc:title>
  <dcterms:created xsi:type="dcterms:W3CDTF">2021-10-11T12:41:27Z</dcterms:created>
  <dcterms:modified xsi:type="dcterms:W3CDTF">2021-10-11T12:41:27Z</dcterms:modified>
</cp:coreProperties>
</file>