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Men and Trails West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trail that was 2,000 miles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first easterners to map and explore land west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of of the largest fur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the yearly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the new mormon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men that survived many dangerous adventures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people took this trail because they were seeking for religious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yearly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traders took this trail because of its high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members of Joseph Smiths church became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 traders needed fur to make...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Men and Trails West  </dc:title>
  <dcterms:created xsi:type="dcterms:W3CDTF">2021-10-11T12:39:41Z</dcterms:created>
  <dcterms:modified xsi:type="dcterms:W3CDTF">2021-10-11T12:39:41Z</dcterms:modified>
</cp:coreProperties>
</file>