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Moments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Disciples    </w:t>
      </w:r>
      <w:r>
        <w:t xml:space="preserve">   Top    </w:t>
      </w:r>
      <w:r>
        <w:t xml:space="preserve">   Peak    </w:t>
      </w:r>
      <w:r>
        <w:t xml:space="preserve">   Climbing    </w:t>
      </w:r>
      <w:r>
        <w:t xml:space="preserve">   Holy    </w:t>
      </w:r>
      <w:r>
        <w:t xml:space="preserve">   Moments    </w:t>
      </w:r>
      <w:r>
        <w:t xml:space="preserve">   Tall    </w:t>
      </w:r>
      <w:r>
        <w:t xml:space="preserve">   High    </w:t>
      </w:r>
      <w:r>
        <w:t xml:space="preserve">   Moses    </w:t>
      </w:r>
      <w:r>
        <w:t xml:space="preserve">   Jesus    </w:t>
      </w:r>
      <w:r>
        <w:t xml:space="preserve">   Down    </w:t>
      </w:r>
      <w:r>
        <w:t xml:space="preserve">   Up    </w:t>
      </w:r>
      <w:r>
        <w:t xml:space="preserve">   Change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Moments</dc:title>
  <dcterms:created xsi:type="dcterms:W3CDTF">2021-10-11T12:40:16Z</dcterms:created>
  <dcterms:modified xsi:type="dcterms:W3CDTF">2021-10-11T12:40:16Z</dcterms:modified>
</cp:coreProperties>
</file>