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Ranges of the World</w:t>
      </w:r>
    </w:p>
    <w:p>
      <w:pPr>
        <w:pStyle w:val="Questions"/>
      </w:pPr>
      <w:r>
        <w:t xml:space="preserve">1. REPECAIRRLDLO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PTEKO GAHD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EIRSRA AERDM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SGERBARNDEK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ASNENENPI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LKYMAO ALNPUD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RRAES DO AMR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SYREHCK ERNAG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AIPNTSRCHAA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INLPAAPHACSA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RINSRTTATCNCAA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INATS EAILS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SANHMLTAIRAAY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NADEHUGN TMANNOIUS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PRMAIS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NDIUH HUKS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TEH ALTSA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MRKAARKAO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LUBE ITSONANMU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TUNMO OANRIJAMLKI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TIEN HNSA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RTEAG NIGIIDVD NERGA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RRAESI DAANEV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ASMLAAHYI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RKYOC ANTISONUM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DNESA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Ranges of the World</dc:title>
  <dcterms:created xsi:type="dcterms:W3CDTF">2021-10-11T12:41:22Z</dcterms:created>
  <dcterms:modified xsi:type="dcterms:W3CDTF">2021-10-11T12:41:22Z</dcterms:modified>
</cp:coreProperties>
</file>