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magma    </w:t>
      </w:r>
      <w:r>
        <w:t xml:space="preserve">   subduction    </w:t>
      </w:r>
      <w:r>
        <w:t xml:space="preserve">   ice-cube    </w:t>
      </w:r>
      <w:r>
        <w:t xml:space="preserve">   volcano    </w:t>
      </w:r>
      <w:r>
        <w:t xml:space="preserve">   rocky mountains    </w:t>
      </w:r>
      <w:r>
        <w:t xml:space="preserve">   ridge    </w:t>
      </w:r>
      <w:r>
        <w:t xml:space="preserve">   snowline    </w:t>
      </w:r>
      <w:r>
        <w:t xml:space="preserve">   slopes    </w:t>
      </w:r>
      <w:r>
        <w:t xml:space="preserve">   frost    </w:t>
      </w:r>
      <w:r>
        <w:t xml:space="preserve">   lake    </w:t>
      </w:r>
      <w:r>
        <w:t xml:space="preserve">   range    </w:t>
      </w:r>
      <w:r>
        <w:t xml:space="preserve">   land    </w:t>
      </w:r>
      <w:r>
        <w:t xml:space="preserve">   glacier    </w:t>
      </w:r>
      <w:r>
        <w:t xml:space="preserve">   ice    </w:t>
      </w:r>
      <w:r>
        <w:t xml:space="preserve">   snow    </w:t>
      </w:r>
      <w:r>
        <w:t xml:space="preserve">   water    </w:t>
      </w:r>
      <w:r>
        <w:t xml:space="preserve">   altitude    </w:t>
      </w:r>
      <w:r>
        <w:t xml:space="preserve">   forest    </w:t>
      </w:r>
      <w:r>
        <w:t xml:space="preserve">   avalanche    </w:t>
      </w:r>
      <w:r>
        <w:t xml:space="preserve">   himalayas    </w:t>
      </w:r>
      <w:r>
        <w:t xml:space="preserve">   mountains    </w:t>
      </w:r>
      <w:r>
        <w:t xml:space="preserve">   andes    </w:t>
      </w:r>
      <w:r>
        <w:t xml:space="preserve">   hill    </w:t>
      </w:r>
      <w:r>
        <w:t xml:space="preserve">   alps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Search</dc:title>
  <dcterms:created xsi:type="dcterms:W3CDTF">2021-10-11T12:40:01Z</dcterms:created>
  <dcterms:modified xsi:type="dcterms:W3CDTF">2021-10-11T12:40:01Z</dcterms:modified>
</cp:coreProperties>
</file>