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Top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candlestick    </w:t>
      </w:r>
      <w:r>
        <w:t xml:space="preserve">   writing    </w:t>
      </w:r>
      <w:r>
        <w:t xml:space="preserve">   mug    </w:t>
      </w:r>
      <w:r>
        <w:t xml:space="preserve">   royal    </w:t>
      </w:r>
      <w:r>
        <w:t xml:space="preserve">   restaurant    </w:t>
      </w:r>
      <w:r>
        <w:t xml:space="preserve">   mystery    </w:t>
      </w:r>
      <w:r>
        <w:t xml:space="preserve">   hike    </w:t>
      </w:r>
      <w:r>
        <w:t xml:space="preserve">   motel    </w:t>
      </w:r>
      <w:r>
        <w:t xml:space="preserve">   family    </w:t>
      </w:r>
      <w:r>
        <w:t xml:space="preserve">   friends    </w:t>
      </w:r>
      <w:r>
        <w:t xml:space="preserve">   grandpa    </w:t>
      </w:r>
      <w:r>
        <w:t xml:space="preserve">   mountain    </w:t>
      </w:r>
      <w:r>
        <w:t xml:space="preserve">   treasure    </w:t>
      </w:r>
      <w:r>
        <w:t xml:space="preserve">   children    </w:t>
      </w:r>
      <w:r>
        <w:t xml:space="preserve">   boxcar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Top Mystery</dc:title>
  <dcterms:created xsi:type="dcterms:W3CDTF">2021-10-11T12:40:40Z</dcterms:created>
  <dcterms:modified xsi:type="dcterms:W3CDTF">2021-10-11T12:40:40Z</dcterms:modified>
</cp:coreProperties>
</file>