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 Types!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the plates hit each other in a fold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Volcanic mountains are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back side does the fault-block mountain tend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Erosion cause Dome mountains to create a what mountain 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formed over billions of years of water erosion?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mountains tend to be in a shape of a dome?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mountain is formed by rivers carving deep into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mountain breaks up into chunks and move up and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mountain's magma erupts as ash, lava, rock, and volcanic gasses?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formed when magma pushed up to the surface and erupts and builds up around a 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created when a crack in Earth's crust forces materials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created when magma is pushed up but not all the way up the the surface but cools and hardens?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type of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Fold mountains tend to be very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Mt. Fuji is a volcano but is also know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front side does a fault-block mountain tend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erosion creates plateau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cars crashing together are examples of what mountain's  tectonic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Plateau mountains from erosion tend to be really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Fold Mountains are created what do the two plates creating it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Types!</dc:title>
  <dcterms:created xsi:type="dcterms:W3CDTF">2021-10-11T12:39:58Z</dcterms:created>
  <dcterms:modified xsi:type="dcterms:W3CDTF">2021-10-11T12:39:58Z</dcterms:modified>
</cp:coreProperties>
</file>