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Mountain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abrasion    </w:t>
      </w:r>
      <w:r>
        <w:t xml:space="preserve">   alpine    </w:t>
      </w:r>
      <w:r>
        <w:t xml:space="preserve">   altitude    </w:t>
      </w:r>
      <w:r>
        <w:t xml:space="preserve">   archipelago    </w:t>
      </w:r>
      <w:r>
        <w:t xml:space="preserve">   avalanche    </w:t>
      </w:r>
      <w:r>
        <w:t xml:space="preserve">   core    </w:t>
      </w:r>
      <w:r>
        <w:t xml:space="preserve">   crust    </w:t>
      </w:r>
      <w:r>
        <w:t xml:space="preserve">   dome    </w:t>
      </w:r>
      <w:r>
        <w:t xml:space="preserve">   dormant    </w:t>
      </w:r>
      <w:r>
        <w:t xml:space="preserve">   erosion    </w:t>
      </w:r>
      <w:r>
        <w:t xml:space="preserve">   fault    </w:t>
      </w:r>
      <w:r>
        <w:t xml:space="preserve">   fold    </w:t>
      </w:r>
      <w:r>
        <w:t xml:space="preserve">   glacier    </w:t>
      </w:r>
      <w:r>
        <w:t xml:space="preserve">   horn    </w:t>
      </w:r>
      <w:r>
        <w:t xml:space="preserve">   lapse    </w:t>
      </w:r>
      <w:r>
        <w:t xml:space="preserve">   lava    </w:t>
      </w:r>
      <w:r>
        <w:t xml:space="preserve">   magma    </w:t>
      </w:r>
      <w:r>
        <w:t xml:space="preserve">   mantle    </w:t>
      </w:r>
      <w:r>
        <w:t xml:space="preserve">   plateau    </w:t>
      </w:r>
      <w:r>
        <w:t xml:space="preserve">   plates    </w:t>
      </w:r>
      <w:r>
        <w:t xml:space="preserve">   range    </w:t>
      </w:r>
      <w:r>
        <w:t xml:space="preserve">   ridge    </w:t>
      </w:r>
      <w:r>
        <w:t xml:space="preserve">   rift valley    </w:t>
      </w:r>
      <w:r>
        <w:t xml:space="preserve">   seamount    </w:t>
      </w:r>
      <w:r>
        <w:t xml:space="preserve">   sediment    </w:t>
      </w:r>
      <w:r>
        <w:t xml:space="preserve">   snowline    </w:t>
      </w:r>
      <w:r>
        <w:t xml:space="preserve">   spur    </w:t>
      </w:r>
      <w:r>
        <w:t xml:space="preserve">   subduction    </w:t>
      </w:r>
      <w:r>
        <w:t xml:space="preserve">   tectonic activity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Word Search</dc:title>
  <dcterms:created xsi:type="dcterms:W3CDTF">2021-10-11T12:40:16Z</dcterms:created>
  <dcterms:modified xsi:type="dcterms:W3CDTF">2021-10-11T12:40:16Z</dcterms:modified>
</cp:coreProperties>
</file>