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system    </w:t>
      </w:r>
      <w:r>
        <w:t xml:space="preserve">   region    </w:t>
      </w:r>
      <w:r>
        <w:t xml:space="preserve">   heavy    </w:t>
      </w:r>
      <w:r>
        <w:t xml:space="preserve">   where    </w:t>
      </w:r>
      <w:r>
        <w:t xml:space="preserve">   verb    </w:t>
      </w:r>
      <w:r>
        <w:t xml:space="preserve">   large    </w:t>
      </w:r>
      <w:r>
        <w:t xml:space="preserve">   charge    </w:t>
      </w:r>
      <w:r>
        <w:t xml:space="preserve">   shark    </w:t>
      </w:r>
      <w:r>
        <w:t xml:space="preserve">   harder    </w:t>
      </w:r>
      <w:r>
        <w:t xml:space="preserve">   carts    </w:t>
      </w:r>
      <w:r>
        <w:t xml:space="preserve">   dollar    </w:t>
      </w:r>
      <w:r>
        <w:t xml:space="preserve">   farmland    </w:t>
      </w:r>
      <w:r>
        <w:t xml:space="preserve">   charm    </w:t>
      </w:r>
      <w:r>
        <w:t xml:space="preserve">   starry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Words</dc:title>
  <dcterms:created xsi:type="dcterms:W3CDTF">2021-10-11T12:39:44Z</dcterms:created>
  <dcterms:modified xsi:type="dcterms:W3CDTF">2021-10-11T12:39:44Z</dcterms:modified>
</cp:coreProperties>
</file>