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spur    </w:t>
      </w:r>
      <w:r>
        <w:t xml:space="preserve">   plateau    </w:t>
      </w:r>
      <w:r>
        <w:t xml:space="preserve">   crust    </w:t>
      </w:r>
      <w:r>
        <w:t xml:space="preserve">   horn    </w:t>
      </w:r>
      <w:r>
        <w:t xml:space="preserve">   lapse    </w:t>
      </w:r>
      <w:r>
        <w:t xml:space="preserve">   dome    </w:t>
      </w:r>
      <w:r>
        <w:t xml:space="preserve">   fault    </w:t>
      </w:r>
      <w:r>
        <w:t xml:space="preserve">   ridge    </w:t>
      </w:r>
      <w:r>
        <w:t xml:space="preserve">   altitude    </w:t>
      </w:r>
      <w:r>
        <w:t xml:space="preserve">   avalanche    </w:t>
      </w:r>
      <w:r>
        <w:t xml:space="preserve">   glacier    </w:t>
      </w:r>
      <w:r>
        <w:t xml:space="preserve">   continent    </w:t>
      </w:r>
      <w:r>
        <w:t xml:space="preserve">   core    </w:t>
      </w:r>
      <w:r>
        <w:t xml:space="preserve">   mountain range    </w:t>
      </w:r>
      <w:r>
        <w:t xml:space="preserve">   earthquake    </w:t>
      </w:r>
      <w:r>
        <w:t xml:space="preserve">   landscape    </w:t>
      </w:r>
      <w:r>
        <w:t xml:space="preserve">   alpine    </w:t>
      </w:r>
      <w:r>
        <w:t xml:space="preserve">   peak    </w:t>
      </w:r>
      <w:r>
        <w:t xml:space="preserve">   magma    </w:t>
      </w:r>
      <w:r>
        <w:t xml:space="preserve">   mountain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Wordsearch</dc:title>
  <dcterms:created xsi:type="dcterms:W3CDTF">2021-10-11T12:40:21Z</dcterms:created>
  <dcterms:modified xsi:type="dcterms:W3CDTF">2021-10-11T12:40:21Z</dcterms:modified>
</cp:coreProperties>
</file>