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marin    </w:t>
      </w:r>
      <w:r>
        <w:t xml:space="preserve">   norco    </w:t>
      </w:r>
      <w:r>
        <w:t xml:space="preserve">   trek    </w:t>
      </w:r>
      <w:r>
        <w:t xml:space="preserve">   flow    </w:t>
      </w:r>
      <w:r>
        <w:t xml:space="preserve">   downhill    </w:t>
      </w:r>
      <w:r>
        <w:t xml:space="preserve">   all mountain    </w:t>
      </w:r>
      <w:r>
        <w:t xml:space="preserve">   cannondale    </w:t>
      </w:r>
      <w:r>
        <w:t xml:space="preserve">   enduro    </w:t>
      </w:r>
      <w:r>
        <w:t xml:space="preserve">   fat bars    </w:t>
      </w:r>
      <w:r>
        <w:t xml:space="preserve">   Fox    </w:t>
      </w:r>
      <w:r>
        <w:t xml:space="preserve">   giant    </w:t>
      </w:r>
      <w:r>
        <w:t xml:space="preserve">   kona    </w:t>
      </w:r>
      <w:r>
        <w:t xml:space="preserve">   Merida    </w:t>
      </w:r>
      <w:r>
        <w:t xml:space="preserve">   renthal    </w:t>
      </w:r>
      <w:r>
        <w:t xml:space="preserve">   Rockshox    </w:t>
      </w:r>
      <w:r>
        <w:t xml:space="preserve">   santa cruz    </w:t>
      </w:r>
      <w:r>
        <w:t xml:space="preserve">   spezialized    </w:t>
      </w:r>
      <w:r>
        <w:t xml:space="preserve">   sr suntour    </w:t>
      </w:r>
      <w:r>
        <w:t xml:space="preserve">   thredbo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bike</dc:title>
  <dcterms:created xsi:type="dcterms:W3CDTF">2021-10-11T12:40:33Z</dcterms:created>
  <dcterms:modified xsi:type="dcterms:W3CDTF">2021-10-11T12:40:33Z</dcterms:modified>
</cp:coreProperties>
</file>