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biking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helmet    </w:t>
      </w:r>
      <w:r>
        <w:t xml:space="preserve">   safety    </w:t>
      </w:r>
      <w:r>
        <w:t xml:space="preserve">   oil    </w:t>
      </w:r>
      <w:r>
        <w:t xml:space="preserve">   glass    </w:t>
      </w:r>
      <w:r>
        <w:t xml:space="preserve">   patch    </w:t>
      </w:r>
      <w:r>
        <w:t xml:space="preserve">   puncture    </w:t>
      </w:r>
      <w:r>
        <w:t xml:space="preserve">   suspension    </w:t>
      </w:r>
      <w:r>
        <w:t xml:space="preserve">   peddle    </w:t>
      </w:r>
      <w:r>
        <w:t xml:space="preserve">   spanner    </w:t>
      </w:r>
      <w:r>
        <w:t xml:space="preserve">   allen key    </w:t>
      </w:r>
      <w:r>
        <w:t xml:space="preserve">   valve    </w:t>
      </w:r>
      <w:r>
        <w:t xml:space="preserve">   handle bar    </w:t>
      </w:r>
      <w:r>
        <w:t xml:space="preserve">   inner tube    </w:t>
      </w:r>
      <w:r>
        <w:t xml:space="preserve">   tyre    </w:t>
      </w:r>
      <w:r>
        <w:t xml:space="preserve">   post    </w:t>
      </w:r>
      <w:r>
        <w:t xml:space="preserve">   seat    </w:t>
      </w:r>
      <w:r>
        <w:t xml:space="preserve">   brake    </w:t>
      </w:r>
      <w:r>
        <w:t xml:space="preserve">   mountain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biking</dc:title>
  <dcterms:created xsi:type="dcterms:W3CDTF">2021-10-11T12:40:38Z</dcterms:created>
  <dcterms:modified xsi:type="dcterms:W3CDTF">2021-10-11T12:40:38Z</dcterms:modified>
</cp:coreProperties>
</file>