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gorilla</w:t>
      </w:r>
    </w:p>
    <w:p>
      <w:pPr>
        <w:pStyle w:val="Questions"/>
      </w:pPr>
      <w:r>
        <w:t xml:space="preserve">1. MIONANUT GLIRAOL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MLMAAM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ORAIRVHES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NANBAA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HSBU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MKHEUNLAI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ITSRGALOA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EOLRPASD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GOOCN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gorilla</dc:title>
  <dcterms:created xsi:type="dcterms:W3CDTF">2021-10-11T12:39:48Z</dcterms:created>
  <dcterms:modified xsi:type="dcterms:W3CDTF">2021-10-11T12:39:48Z</dcterms:modified>
</cp:coreProperties>
</file>