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sunset    </w:t>
      </w:r>
      <w:r>
        <w:t xml:space="preserve">   weather    </w:t>
      </w:r>
      <w:r>
        <w:t xml:space="preserve">   storms    </w:t>
      </w:r>
      <w:r>
        <w:t xml:space="preserve">   animals    </w:t>
      </w:r>
      <w:r>
        <w:t xml:space="preserve">   roads    </w:t>
      </w:r>
      <w:r>
        <w:t xml:space="preserve">   flowers    </w:t>
      </w:r>
      <w:r>
        <w:t xml:space="preserve">   rivers    </w:t>
      </w:r>
      <w:r>
        <w:t xml:space="preserve">   sunshine    </w:t>
      </w:r>
      <w:r>
        <w:t xml:space="preserve">   trees    </w:t>
      </w:r>
      <w:r>
        <w:t xml:space="preserve">   fluffy clouds    </w:t>
      </w:r>
      <w:r>
        <w:t xml:space="preserve">   mountaineer    </w:t>
      </w:r>
      <w:r>
        <w:t xml:space="preserve">   wildlife    </w:t>
      </w:r>
      <w:r>
        <w:t xml:space="preserve">   grass    </w:t>
      </w:r>
      <w:r>
        <w:t xml:space="preserve">   darkcloud    </w:t>
      </w:r>
      <w:r>
        <w:t xml:space="preserve">   slippery    </w:t>
      </w:r>
      <w:r>
        <w:t xml:space="preserve">   ice    </w:t>
      </w:r>
      <w:r>
        <w:t xml:space="preserve">   snow    </w:t>
      </w:r>
      <w:r>
        <w:t xml:space="preserve">   rocks    </w:t>
      </w:r>
      <w:r>
        <w:t xml:space="preserve">   walking    </w:t>
      </w:r>
      <w:r>
        <w:t xml:space="preserve">   climbing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wordsearch</dc:title>
  <dcterms:created xsi:type="dcterms:W3CDTF">2021-10-11T12:39:53Z</dcterms:created>
  <dcterms:modified xsi:type="dcterms:W3CDTF">2021-10-11T12:39:53Z</dcterms:modified>
</cp:coreProperties>
</file>