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Mountains/Forest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Fancy hotel    </w:t>
      </w:r>
      <w:r>
        <w:t xml:space="preserve">   Candy store    </w:t>
      </w:r>
      <w:r>
        <w:t xml:space="preserve">   Pretty view     </w:t>
      </w:r>
      <w:r>
        <w:t xml:space="preserve">   Snakes    </w:t>
      </w:r>
      <w:r>
        <w:t xml:space="preserve">   Wolfs    </w:t>
      </w:r>
      <w:r>
        <w:t xml:space="preserve">   Boone    </w:t>
      </w:r>
      <w:r>
        <w:t xml:space="preserve">   Blowing rock    </w:t>
      </w:r>
      <w:r>
        <w:t xml:space="preserve">   Blue ridge parkway     </w:t>
      </w:r>
      <w:r>
        <w:t xml:space="preserve">   Park    </w:t>
      </w:r>
      <w:r>
        <w:t xml:space="preserve">   Bears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Mountains/Forest animals</dc:title>
  <dcterms:created xsi:type="dcterms:W3CDTF">2021-10-11T12:39:45Z</dcterms:created>
  <dcterms:modified xsi:type="dcterms:W3CDTF">2021-10-11T12:39:45Z</dcterms:modified>
</cp:coreProperties>
</file>