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Mountains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pPr>
              <w:pStyle w:val="CrossgridTiny"/>
            </w:pPr>
            <w:r>
              <w:t xml:space="preserve">10</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What mountain is famous and popular for being the highest in Japan's country?</w:t>
            </w:r>
          </w:p>
          <w:p>
            <w:pPr>
              <w:keepLines/>
              <w:pStyle w:val="CluesTiny"/>
            </w:pPr>
            <w:r>
              <w:rPr>
                <w:b w:val="true"/>
                <w:bCs w:val="true"/>
              </w:rPr>
              <w:t xml:space="preserve">5. </w:t>
            </w:r>
            <w:r>
              <w:t xml:space="preserve">What is the highest mountain in Africa?</w:t>
            </w:r>
          </w:p>
          <w:p>
            <w:pPr>
              <w:keepLines/>
              <w:pStyle w:val="CluesTiny"/>
            </w:pPr>
            <w:r>
              <w:rPr>
                <w:b w:val="true"/>
                <w:bCs w:val="true"/>
              </w:rPr>
              <w:t xml:space="preserve">12. </w:t>
            </w:r>
            <w:r>
              <w:t xml:space="preserve">What mountain is notable in Greek mythology as the home of the Greek gods?</w:t>
            </w:r>
          </w:p>
          <w:p>
            <w:pPr>
              <w:keepLines/>
              <w:pStyle w:val="CluesTiny"/>
            </w:pPr>
            <w:r>
              <w:rPr>
                <w:b w:val="true"/>
                <w:bCs w:val="true"/>
              </w:rPr>
              <w:t xml:space="preserve">14. </w:t>
            </w:r>
            <w:r>
              <w:t xml:space="preserve">What is the highest mountain in the world?</w:t>
            </w:r>
          </w:p>
          <w:p>
            <w:pPr>
              <w:keepLines/>
              <w:pStyle w:val="CluesTiny"/>
            </w:pPr>
            <w:r>
              <w:rPr>
                <w:b w:val="true"/>
                <w:bCs w:val="true"/>
              </w:rPr>
              <w:t xml:space="preserve">15. </w:t>
            </w:r>
            <w:r>
              <w:t xml:space="preserve">Mt. Fuji is named for the Buddhist fire goddess and is sacred to the Shinto goddess Sengen-Sama, whose shrine is found at the summit. What is the name of the Buddist fire goddess?</w:t>
            </w:r>
          </w:p>
          <w:p>
            <w:pPr>
              <w:keepLines/>
              <w:pStyle w:val="CluesTiny"/>
            </w:pPr>
            <w:r>
              <w:rPr>
                <w:b w:val="true"/>
                <w:bCs w:val="true"/>
              </w:rPr>
              <w:t xml:space="preserve">16. </w:t>
            </w:r>
            <w:r>
              <w:t xml:space="preserve">Where is Mt. Olympus located?</w:t>
            </w:r>
          </w:p>
          <w:p>
            <w:pPr>
              <w:keepLines/>
              <w:pStyle w:val="CluesTiny"/>
            </w:pPr>
            <w:r>
              <w:rPr>
                <w:b w:val="true"/>
                <w:bCs w:val="true"/>
              </w:rPr>
              <w:t xml:space="preserve">17. </w:t>
            </w:r>
            <w:r>
              <w:t xml:space="preserve">What mountain is known for its volcanic ash explosions and pyroclastic flows and is most famous for its catastrophic eruption on May 18, 1980. This eruption was the deadliest and most economically destructive volcanic event in the history of the United States.</w:t>
            </w:r>
          </w:p>
          <w:p>
            <w:pPr>
              <w:keepLines/>
              <w:pStyle w:val="CluesTiny"/>
            </w:pPr>
            <w:r>
              <w:rPr>
                <w:b w:val="true"/>
                <w:bCs w:val="true"/>
              </w:rPr>
              <w:t xml:space="preserve">19. </w:t>
            </w:r>
            <w:r>
              <w:t xml:space="preserve">In Greek mythology, Mount Olympus was regarded as the abode of the gods and the site of the throne of who?</w:t>
            </w:r>
          </w:p>
          <w:p>
            <w:pPr>
              <w:keepLines/>
              <w:pStyle w:val="CluesTiny"/>
            </w:pPr>
            <w:r>
              <w:rPr>
                <w:b w:val="true"/>
                <w:bCs w:val="true"/>
              </w:rPr>
              <w:t xml:space="preserve">20. </w:t>
            </w:r>
            <w:r>
              <w:t xml:space="preserve">Mount Kilimanjaro was formed about 3 million years ago during the formation of what?</w:t>
            </w:r>
          </w:p>
        </w:tc>
        <w:tc>
          <w:p>
            <w:pPr>
              <w:pStyle w:val="CluesTiny"/>
            </w:pPr>
            <w:r>
              <w:rPr>
                <w:b w:val="true"/>
                <w:bCs w:val="true"/>
              </w:rPr>
              <w:t xml:space="preserve">Down</w:t>
            </w:r>
          </w:p>
          <w:p>
            <w:pPr>
              <w:keepLines/>
              <w:pStyle w:val="CluesTiny"/>
            </w:pPr>
            <w:r>
              <w:rPr>
                <w:b w:val="true"/>
                <w:bCs w:val="true"/>
              </w:rPr>
              <w:t xml:space="preserve">1. </w:t>
            </w:r>
            <w:r>
              <w:t xml:space="preserve">Where in Africa is Mt. Kilimanjaro?</w:t>
            </w:r>
          </w:p>
          <w:p>
            <w:pPr>
              <w:keepLines/>
              <w:pStyle w:val="CluesTiny"/>
            </w:pPr>
            <w:r>
              <w:rPr>
                <w:b w:val="true"/>
                <w:bCs w:val="true"/>
              </w:rPr>
              <w:t xml:space="preserve">3. </w:t>
            </w:r>
            <w:r>
              <w:t xml:space="preserve">Mount Everest was named for a 19th century surveyor of India. Who was in named after?</w:t>
            </w:r>
          </w:p>
          <w:p>
            <w:pPr>
              <w:keepLines/>
              <w:pStyle w:val="CluesTiny"/>
            </w:pPr>
            <w:r>
              <w:rPr>
                <w:b w:val="true"/>
                <w:bCs w:val="true"/>
              </w:rPr>
              <w:t xml:space="preserve">4. </w:t>
            </w:r>
            <w:r>
              <w:t xml:space="preserve">Mount Fuji was formed by a series of what that occurred over approximately the last 100,000 years?</w:t>
            </w:r>
          </w:p>
          <w:p>
            <w:pPr>
              <w:keepLines/>
              <w:pStyle w:val="CluesTiny"/>
            </w:pPr>
            <w:r>
              <w:rPr>
                <w:b w:val="true"/>
                <w:bCs w:val="true"/>
              </w:rPr>
              <w:t xml:space="preserve">6. </w:t>
            </w:r>
            <w:r>
              <w:t xml:space="preserve">Mount St. Helens was given to the volcanic peak in 1792 by seafarer and explorer Captain George Vancouver of the British Royal Navy. He named it in honor of fellow countryman who held the title ‘Baron St. Helens’. Who did he name it after?</w:t>
            </w:r>
          </w:p>
          <w:p>
            <w:pPr>
              <w:keepLines/>
              <w:pStyle w:val="CluesTiny"/>
            </w:pPr>
            <w:r>
              <w:rPr>
                <w:b w:val="true"/>
                <w:bCs w:val="true"/>
              </w:rPr>
              <w:t xml:space="preserve">7. </w:t>
            </w:r>
            <w:r>
              <w:t xml:space="preserve">Where in Japan is Mt. Fuji located?</w:t>
            </w:r>
          </w:p>
          <w:p>
            <w:pPr>
              <w:keepLines/>
              <w:pStyle w:val="CluesTiny"/>
            </w:pPr>
            <w:r>
              <w:rPr>
                <w:b w:val="true"/>
                <w:bCs w:val="true"/>
              </w:rPr>
              <w:t xml:space="preserve">8. </w:t>
            </w:r>
            <w:r>
              <w:t xml:space="preserve">One theory is that the name is a mix of the Swahili word Kilima, meaning what? and the KiChagga word Njaro, loosely translated as "whiteness." </w:t>
            </w:r>
          </w:p>
          <w:p>
            <w:pPr>
              <w:keepLines/>
              <w:pStyle w:val="CluesTiny"/>
            </w:pPr>
            <w:r>
              <w:rPr>
                <w:b w:val="true"/>
                <w:bCs w:val="true"/>
              </w:rPr>
              <w:t xml:space="preserve">9. </w:t>
            </w:r>
            <w:r>
              <w:t xml:space="preserve">Mount Olympus is formed of sedimentary rock laid down 200 million years ago in a shallow sea . Various geological events that followed caused the emergence of the whole region and the sea. Around one million years ago glaciers covered Olympus and created its plateaus and what?</w:t>
            </w:r>
          </w:p>
          <w:p>
            <w:pPr>
              <w:keepLines/>
              <w:pStyle w:val="CluesTiny"/>
            </w:pPr>
            <w:r>
              <w:rPr>
                <w:b w:val="true"/>
                <w:bCs w:val="true"/>
              </w:rPr>
              <w:t xml:space="preserve">10. </w:t>
            </w:r>
            <w:r>
              <w:t xml:space="preserve">Where state is Mount St. Helens located?</w:t>
            </w:r>
          </w:p>
          <w:p>
            <w:pPr>
              <w:keepLines/>
              <w:pStyle w:val="CluesTiny"/>
            </w:pPr>
            <w:r>
              <w:rPr>
                <w:b w:val="true"/>
                <w:bCs w:val="true"/>
              </w:rPr>
              <w:t xml:space="preserve">11. </w:t>
            </w:r>
            <w:r>
              <w:t xml:space="preserve">Mount St. Helens is a what type of volcano that formed through the gradual accumulation of cinders and ash at the base of the mountain?</w:t>
            </w:r>
          </w:p>
          <w:p>
            <w:pPr>
              <w:keepLines/>
              <w:pStyle w:val="CluesTiny"/>
            </w:pPr>
            <w:r>
              <w:rPr>
                <w:b w:val="true"/>
                <w:bCs w:val="true"/>
              </w:rPr>
              <w:t xml:space="preserve">13. </w:t>
            </w:r>
            <w:r>
              <w:t xml:space="preserve">Where is Mount Everest located?</w:t>
            </w:r>
          </w:p>
          <w:p>
            <w:pPr>
              <w:keepLines/>
              <w:pStyle w:val="CluesTiny"/>
            </w:pPr>
            <w:r>
              <w:rPr>
                <w:b w:val="true"/>
                <w:bCs w:val="true"/>
              </w:rPr>
              <w:t xml:space="preserve">18. </w:t>
            </w:r>
            <w:r>
              <w:t xml:space="preserve">Mount Everest formed by the speedy collision between India and the EuroAsia continents some 60 million years ago. The continental drift of the tectonic plates drove these two plates to collide and since both are continental plates, they clashed, crumpled, and formed the mountains of what?</w:t>
            </w:r>
          </w:p>
        </w:tc>
      </w:tr>
    </w:tbl>
    <w:p>
      <w:pPr>
        <w:pStyle w:val="WordBankLarge"/>
      </w:pPr>
      <w:r>
        <w:t xml:space="preserve">   Mount Everest    </w:t>
      </w:r>
      <w:r>
        <w:t xml:space="preserve">   Sir George Everest    </w:t>
      </w:r>
      <w:r>
        <w:t xml:space="preserve">   Nepal    </w:t>
      </w:r>
      <w:r>
        <w:t xml:space="preserve">   Himalays    </w:t>
      </w:r>
      <w:r>
        <w:t xml:space="preserve">   Mount St Helens    </w:t>
      </w:r>
      <w:r>
        <w:t xml:space="preserve">   Alleyne Fitzherbert    </w:t>
      </w:r>
      <w:r>
        <w:t xml:space="preserve">   Washington    </w:t>
      </w:r>
      <w:r>
        <w:t xml:space="preserve">   Cinder Cone    </w:t>
      </w:r>
      <w:r>
        <w:t xml:space="preserve">   Mount Fuji    </w:t>
      </w:r>
      <w:r>
        <w:t xml:space="preserve">   Fuchi    </w:t>
      </w:r>
      <w:r>
        <w:t xml:space="preserve">   Honshu Island    </w:t>
      </w:r>
      <w:r>
        <w:t xml:space="preserve">   Volcanic Eruptions    </w:t>
      </w:r>
      <w:r>
        <w:t xml:space="preserve">   Mount Kilimanjaro    </w:t>
      </w:r>
      <w:r>
        <w:t xml:space="preserve">   Mountain    </w:t>
      </w:r>
      <w:r>
        <w:t xml:space="preserve">   Tanzania    </w:t>
      </w:r>
      <w:r>
        <w:t xml:space="preserve">   Great Rift Valley    </w:t>
      </w:r>
      <w:r>
        <w:t xml:space="preserve">   Mount Olympus    </w:t>
      </w:r>
      <w:r>
        <w:t xml:space="preserve">   Zeus    </w:t>
      </w:r>
      <w:r>
        <w:t xml:space="preserve">   Greece    </w:t>
      </w:r>
      <w:r>
        <w:t xml:space="preserve">   Depressions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Mountains</dc:title>
  <dcterms:created xsi:type="dcterms:W3CDTF">2021-10-11T12:41:01Z</dcterms:created>
  <dcterms:modified xsi:type="dcterms:W3CDTF">2021-10-11T12:41:01Z</dcterms:modified>
</cp:coreProperties>
</file>