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thick cement like runoff from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crack in the glacial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in a body of rock along with movement might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scraping of rocks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mountains more or less connected in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moving river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fine sediment held in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slow downward movement of glaciers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vent in Earths surface that often forms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unsorted sediments left by glaciers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2021-10-11T12:41:03Z</dcterms:created>
  <dcterms:modified xsi:type="dcterms:W3CDTF">2021-10-11T12:41:03Z</dcterms:modified>
</cp:coreProperties>
</file>