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Located in Nepal.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peak is the Jade Emperor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Extends as far north into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experienced seduction.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Rockies.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Hawii.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by a number of plates sliding underneath the North American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Began forming during the Silurian Period over 400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of historical and cultural significance located north of the city of Tai'an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Located in the 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in both Pakistan and Xinjiang.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main climbing routes; southeast in Nepal or north in Tibet.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peak on the island of Molokai.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2021-10-11T12:41:05Z</dcterms:created>
  <dcterms:modified xsi:type="dcterms:W3CDTF">2021-10-11T12:41:05Z</dcterms:modified>
</cp:coreProperties>
</file>