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Mount St. Helens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location of Mount Everest?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mountain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North America is the Rocky Mountains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Skamania County?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location of Mount Washington?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surname first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Stone Mountain?</w:t>
            </w:r>
          </w:p>
        </w:tc>
      </w:tr>
    </w:tbl>
    <w:p>
      <w:pPr>
        <w:pStyle w:val="WordBankMedium"/>
      </w:pPr>
      <w:r>
        <w:t xml:space="preserve">   Languedoc    </w:t>
      </w:r>
      <w:r>
        <w:t xml:space="preserve">   Mount Everest    </w:t>
      </w:r>
      <w:r>
        <w:t xml:space="preserve">   Himalayas    </w:t>
      </w:r>
      <w:r>
        <w:t xml:space="preserve">   Mount Fuji    </w:t>
      </w:r>
      <w:r>
        <w:t xml:space="preserve">   Skamania County     </w:t>
      </w:r>
      <w:r>
        <w:t xml:space="preserve">   Oregon    </w:t>
      </w:r>
      <w:r>
        <w:t xml:space="preserve">   Georgia    </w:t>
      </w:r>
      <w:r>
        <w:t xml:space="preserve">   New Hampshire    </w:t>
      </w:r>
      <w:r>
        <w:t xml:space="preserve">   Rocky Mountains    </w:t>
      </w:r>
      <w:r>
        <w:t xml:space="preserve">   Western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2021-10-11T12:41:07Z</dcterms:created>
  <dcterms:modified xsi:type="dcterms:W3CDTF">2021-10-11T12:41:07Z</dcterms:modified>
</cp:coreProperties>
</file>