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mountain ranges are _______ and jagged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_________in North America are an example of “ Fold “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mountain forms when magma erupts and flows out to the surface, turning to lava then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mountain is a result of magma pushing up on the overlaying rock without breaking through.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common type of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About how many years does it take for mountain to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mountain ranges have smooth and______ 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term used when talking about the top of a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pushes up when dome mountains are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is a stretch of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bottom layer of a Fault Block Mountain which other layers slide on top is called ____________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side of a mountain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type of mountains are formed along faults with some rocks being forced up and other rocks are forced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Plateau are also called _______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mountain ranges are formed from the movement of________________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the highest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feet tall must a geological formation be to be called a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famous mountain range _________ is a young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the tallest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one way a mountain could change shape?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2021-10-11T12:41:12Z</dcterms:created>
  <dcterms:modified xsi:type="dcterms:W3CDTF">2021-10-11T12:41:12Z</dcterms:modified>
</cp:coreProperties>
</file>