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mountain formed by erupted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deadliest climb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Mountain where rock layers are squeezed together and pushed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worlds longest mountain ranges located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Boundary between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Mountain range spans across 3 countries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hardest Mountain to climb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Fault that moves up relative to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continually move around to form Mountains.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Mountain formed when tension causes large blocks to drop.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formed by collision of two lithosperic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Fault that moves down relative to the footwall.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 can be worn down by weathering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that home to 9 of the 10 highest ranges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in a body of rock along which one block slides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Tectonic plates undergo _______ or tension Mountains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Boundary that is between two tectonic plates,moving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that studies Mountains along with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Fault that forms when opposing forces cause rock to move horizontally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2021-10-11T12:39:46Z</dcterms:created>
  <dcterms:modified xsi:type="dcterms:W3CDTF">2021-10-11T12:39:46Z</dcterms:modified>
</cp:coreProperties>
</file>